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Хош</w:t>
      </w:r>
      <w:r>
        <w:rPr>
          <w:rFonts w:ascii="Times New Roman" w:eastAsia="Times New Roman" w:hAnsi="Times New Roman" w:cs="Times New Roman"/>
          <w:sz w:val="28"/>
          <w:szCs w:val="28"/>
        </w:rPr>
        <w:t>имджоновны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586240109011107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Нематовой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586240109011107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Шохиду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Хош</w:t>
      </w:r>
      <w:r>
        <w:rPr>
          <w:rFonts w:ascii="Times New Roman" w:eastAsia="Times New Roman" w:hAnsi="Times New Roman" w:cs="Times New Roman"/>
          <w:sz w:val="28"/>
          <w:szCs w:val="28"/>
        </w:rPr>
        <w:t>имджоновну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2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1483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0412365400665014832420101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SumInWordsgrp-19rplc-38">
    <w:name w:val="cat-SumInWords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